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Glossery Words os Natrual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call a natural event such as a flood, earthquake, or hurricane that causes great damage or loss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call a mass of snow that slides down a mountain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 occasional and sudden oscillation of the water of a lake, bay, estuary, etc., producing fluctuations in the water level and caused by wind, earthquakes, changes in barometric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great flowing or overflowing of water, especially over land not usually submerged.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you call a hole formed in soluble rock by the action of water, serving to conduct surface water to an underground passage.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what is a severe snowstorm with high winds.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long, high sea wave caused by an earthquake or other disturbance.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conditions during or after a bilzzard in which it is impossible to see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storm with heavy wind but little or no precipitation.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mass of mud and other earthy material that is falling or has fallen down a hillside or other slope.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is an air mass of high temperature covering an extended area and moving relatively slowly.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involuntary shaking of the body or limbs, as from disease, fear, weakness, or excitement; a fit of trembling.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call an uncontrolled fire in the trees and bushes of scrubland.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abnormally low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Blizzard conditions caused by snow snow blown from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long period of abnormally low rainfall, leading to a shortage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is a system of winds rotating inwards to an area of low barometric pressure, with an anticlockwise (northern hemisphere) or clockwise (southern hemisphere) circulation; a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 you call a funnel shaped localized, violently destructive windstorm occurring over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 injury caused by the freezing of the tissue and blood vessels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storm of strong winds and dust-filled air over an extensive area during a period of drought over normally arable land </w:t>
            </w:r>
          </w:p>
        </w:tc>
      </w:tr>
    </w:tbl>
    <w:p>
      <w:pPr>
        <w:pStyle w:val="WordBankMedium"/>
      </w:pPr>
      <w:r>
        <w:t xml:space="preserve">   avalanche    </w:t>
      </w:r>
      <w:r>
        <w:t xml:space="preserve">   frostbite    </w:t>
      </w:r>
      <w:r>
        <w:t xml:space="preserve">   ground bilzzard    </w:t>
      </w:r>
      <w:r>
        <w:t xml:space="preserve">   hypothermia    </w:t>
      </w:r>
      <w:r>
        <w:t xml:space="preserve">   whiteout    </w:t>
      </w:r>
      <w:r>
        <w:t xml:space="preserve">   cyclone    </w:t>
      </w:r>
      <w:r>
        <w:t xml:space="preserve">   blizzard    </w:t>
      </w:r>
      <w:r>
        <w:t xml:space="preserve">   Tsunami    </w:t>
      </w:r>
      <w:r>
        <w:t xml:space="preserve">   Natural disaster    </w:t>
      </w:r>
      <w:r>
        <w:t xml:space="preserve">   drought    </w:t>
      </w:r>
      <w:r>
        <w:t xml:space="preserve">   tornado    </w:t>
      </w:r>
      <w:r>
        <w:t xml:space="preserve">   bushfire    </w:t>
      </w:r>
      <w:r>
        <w:t xml:space="preserve">   sinkhole    </w:t>
      </w:r>
      <w:r>
        <w:t xml:space="preserve">   tremor    </w:t>
      </w:r>
      <w:r>
        <w:t xml:space="preserve">   dust storm    </w:t>
      </w:r>
      <w:r>
        <w:t xml:space="preserve">   wind storm    </w:t>
      </w:r>
      <w:r>
        <w:t xml:space="preserve">   flood    </w:t>
      </w:r>
      <w:r>
        <w:t xml:space="preserve">   heat wave    </w:t>
      </w:r>
      <w:r>
        <w:t xml:space="preserve">   mud slide    </w:t>
      </w:r>
      <w:r>
        <w:t xml:space="preserve">   seiches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Glossery Words os Natrual Disasters</dc:title>
  <dcterms:created xsi:type="dcterms:W3CDTF">2021-10-11T08:06:53Z</dcterms:created>
  <dcterms:modified xsi:type="dcterms:W3CDTF">2021-10-11T08:06:53Z</dcterms:modified>
</cp:coreProperties>
</file>