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Glow for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ignite    </w:t>
      </w:r>
      <w:r>
        <w:t xml:space="preserve">   community    </w:t>
      </w:r>
      <w:r>
        <w:t xml:space="preserve">   church    </w:t>
      </w:r>
      <w:r>
        <w:t xml:space="preserve">   ministry    </w:t>
      </w:r>
      <w:r>
        <w:t xml:space="preserve">   change    </w:t>
      </w:r>
      <w:r>
        <w:t xml:space="preserve">   Rev. Jefferson    </w:t>
      </w:r>
      <w:r>
        <w:t xml:space="preserve">   Matthew    </w:t>
      </w:r>
      <w:r>
        <w:t xml:space="preserve">   Revelations    </w:t>
      </w:r>
      <w:r>
        <w:t xml:space="preserve">   heart    </w:t>
      </w:r>
      <w:r>
        <w:t xml:space="preserve">   Thessalonians    </w:t>
      </w:r>
      <w:r>
        <w:t xml:space="preserve">   John    </w:t>
      </w:r>
      <w:r>
        <w:t xml:space="preserve">   shine    </w:t>
      </w:r>
      <w:r>
        <w:t xml:space="preserve">   Boaz    </w:t>
      </w:r>
      <w:r>
        <w:t xml:space="preserve">   Naomi    </w:t>
      </w:r>
      <w:r>
        <w:t xml:space="preserve">   love    </w:t>
      </w:r>
      <w:r>
        <w:t xml:space="preserve">   Ruth    </w:t>
      </w:r>
      <w:r>
        <w:t xml:space="preserve">   Jesus    </w:t>
      </w:r>
      <w:r>
        <w:t xml:space="preserve">   glow    </w:t>
      </w:r>
      <w:r>
        <w:t xml:space="preserve">   light    </w:t>
      </w:r>
      <w:r>
        <w:t xml:space="preserve">   Beatitudes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Glow for Jesus</dc:title>
  <dcterms:created xsi:type="dcterms:W3CDTF">2021-10-11T08:06:25Z</dcterms:created>
  <dcterms:modified xsi:type="dcterms:W3CDTF">2021-10-11T08:06:25Z</dcterms:modified>
</cp:coreProperties>
</file>