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Glow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Naaman    </w:t>
      </w:r>
      <w:r>
        <w:t xml:space="preserve">   Israel    </w:t>
      </w:r>
      <w:r>
        <w:t xml:space="preserve">   Scripture    </w:t>
      </w:r>
      <w:r>
        <w:t xml:space="preserve">   Wisdom    </w:t>
      </w:r>
      <w:r>
        <w:t xml:space="preserve">   Aquila    </w:t>
      </w:r>
      <w:r>
        <w:t xml:space="preserve">   Priscilla    </w:t>
      </w:r>
      <w:r>
        <w:t xml:space="preserve">   Sheba    </w:t>
      </w:r>
      <w:r>
        <w:t xml:space="preserve">   Shine    </w:t>
      </w:r>
      <w:r>
        <w:t xml:space="preserve">   Memory    </w:t>
      </w:r>
      <w:r>
        <w:t xml:space="preserve">   Samuel    </w:t>
      </w:r>
      <w:r>
        <w:t xml:space="preserve">   Solomon    </w:t>
      </w:r>
      <w:r>
        <w:t xml:space="preserve">   light    </w:t>
      </w:r>
      <w:r>
        <w:t xml:space="preserve">   Ignite    </w:t>
      </w:r>
      <w:r>
        <w:t xml:space="preserve">   Jesus    </w:t>
      </w:r>
      <w:r>
        <w:t xml:space="preserve">   Glow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Glow for Jesus</dc:title>
  <dcterms:created xsi:type="dcterms:W3CDTF">2021-10-11T08:06:37Z</dcterms:created>
  <dcterms:modified xsi:type="dcterms:W3CDTF">2021-10-11T08:06:37Z</dcterms:modified>
</cp:coreProperties>
</file>