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Glow in dark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Pepperoni pizza    </w:t>
      </w:r>
      <w:r>
        <w:t xml:space="preserve">   Experiment    </w:t>
      </w:r>
      <w:r>
        <w:t xml:space="preserve">   Students    </w:t>
      </w:r>
      <w:r>
        <w:t xml:space="preserve">   Hair band    </w:t>
      </w:r>
      <w:r>
        <w:t xml:space="preserve">   Box    </w:t>
      </w:r>
      <w:r>
        <w:t xml:space="preserve">   Gloves    </w:t>
      </w:r>
      <w:r>
        <w:t xml:space="preserve">   Blue    </w:t>
      </w:r>
      <w:r>
        <w:t xml:space="preserve">   Pink    </w:t>
      </w:r>
      <w:r>
        <w:t xml:space="preserve">   Peroxide    </w:t>
      </w:r>
      <w:r>
        <w:t xml:space="preserve">   Hydrogen    </w:t>
      </w:r>
      <w:r>
        <w:t xml:space="preserve">   Cups    </w:t>
      </w:r>
      <w:r>
        <w:t xml:space="preserve">   Purple    </w:t>
      </w:r>
      <w:r>
        <w:t xml:space="preserve">   Yellow    </w:t>
      </w:r>
      <w:r>
        <w:t xml:space="preserve">   Highlighters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Glow in dark water</dc:title>
  <dcterms:created xsi:type="dcterms:W3CDTF">2021-10-11T08:06:21Z</dcterms:created>
  <dcterms:modified xsi:type="dcterms:W3CDTF">2021-10-11T08:06:21Z</dcterms:modified>
</cp:coreProperties>
</file>