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Glucocorticoid Release and Memory Consolidation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finding of this experiment is that there exists a __________ relation between cortisol release and memory consolidation.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that contribute to long term stability of memories after initial acquisition.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stress response is the body’s way of reestablishing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memories are generally better remembered than unemotional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Males recall was significantly _________ in the CPS group than the control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that enhances memory consolidation when applied at low doses post training, but ineffective or impairs memory at high doses.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something produced, originating or growing from within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Salivary cortisol levels were significantly _________ by CPS versus controlled condition in warm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stimulus, real or perceived, that disrupts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Following a memory-encoding event, glucocorticoid hormone levels can _________ consolidation processes in both animals and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Glucocorticoid Release and Memory Consolidation</dc:title>
  <dcterms:created xsi:type="dcterms:W3CDTF">2021-10-11T08:06:51Z</dcterms:created>
  <dcterms:modified xsi:type="dcterms:W3CDTF">2021-10-11T08:06:51Z</dcterms:modified>
</cp:coreProperties>
</file>