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Gluconeogenesis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conversion of pyruvate to oxaloacetic acid using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Gluconeogenesis is a close opposite to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Gluconeogenesis is the creation of new glucose from lactate, pyruvate,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Glycolysis can be _____ until a glucose-6-phosphate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catalyzes the rate limiting reaction in Gluconeogenesis?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Substrates that can undergo this process are lactic acid, pyruvate, _______, and glycerol.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process is stimulated by glucagon, growth hormone, epinephrine,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process of creating a new glucose from non-carbohydrates.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Gluconeogenesis does not occur completely in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after 30-45 minutes of steady exercise if _____ are not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rate limiting enzyme for Gluconeogenesis?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Glucose can be made from _____, glycerol, alanine, and glutamine.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this process mostly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Liver produces PEP in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Second, the oxaloacetic acid is converted to PEP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PEP formed, glycolysis can occur backwards to produce ________ and uses the enzyme F1,6 bisphosphatase (because PFK cannot be used in this process).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Gluconeogenesis is how _______ is used to create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________ when insulin levels are low and glucagon levels are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However, the three fatty acids that result from ____ are taken up by the liver and the muscle to undergo beta oxidation.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Lactate is a byproduct in exercising muscle cells, taking the precursor molecules and reconfiguring them to produce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enzymes (PEP and PEP Carboxykinase)  are regulated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Gluconeogenesis</dc:title>
  <dcterms:created xsi:type="dcterms:W3CDTF">2021-10-11T08:07:13Z</dcterms:created>
  <dcterms:modified xsi:type="dcterms:W3CDTF">2021-10-11T08:07:13Z</dcterms:modified>
</cp:coreProperties>
</file>