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Glucose Isomer-O’s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substrate    </w:t>
      </w:r>
      <w:r>
        <w:t xml:space="preserve">   corn syrup    </w:t>
      </w:r>
      <w:r>
        <w:t xml:space="preserve">   pallor    </w:t>
      </w:r>
      <w:r>
        <w:t xml:space="preserve">   xylose    </w:t>
      </w:r>
      <w:r>
        <w:t xml:space="preserve">   xylulose    </w:t>
      </w:r>
      <w:r>
        <w:t xml:space="preserve">   D-ribose    </w:t>
      </w:r>
      <w:r>
        <w:t xml:space="preserve">   L-Arabinose    </w:t>
      </w:r>
      <w:r>
        <w:t xml:space="preserve">   jaundice    </w:t>
      </w:r>
      <w:r>
        <w:t xml:space="preserve">   anemia    </w:t>
      </w:r>
      <w:r>
        <w:t xml:space="preserve">   liver    </w:t>
      </w:r>
      <w:r>
        <w:t xml:space="preserve">   Mannose isomerase    </w:t>
      </w:r>
      <w:r>
        <w:t xml:space="preserve">   Triosephosphate isomerase    </w:t>
      </w:r>
      <w:r>
        <w:t xml:space="preserve">   fructose    </w:t>
      </w:r>
      <w:r>
        <w:t xml:space="preserve">   glucose    </w:t>
      </w:r>
      <w:r>
        <w:t xml:space="preserve">   glucoseisomerase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Glucose Isomer-O’s Word Search</dc:title>
  <dcterms:created xsi:type="dcterms:W3CDTF">2021-10-11T08:06:41Z</dcterms:created>
  <dcterms:modified xsi:type="dcterms:W3CDTF">2021-10-11T08:06:41Z</dcterms:modified>
</cp:coreProperties>
</file>