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Glucose Levels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the conversion of glucose into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through which cells convert glucose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insoluble carbohydrate store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glycogen is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hormone stimulating the break down of glycogen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mechanism wherechanges to conditions cause an action to reverse the change, to keep conditions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source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condition that affects how your body turns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used in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Glucose Levels</dc:title>
  <dcterms:created xsi:type="dcterms:W3CDTF">2021-10-11T08:07:27Z</dcterms:created>
  <dcterms:modified xsi:type="dcterms:W3CDTF">2021-10-11T08:07:27Z</dcterms:modified>
</cp:coreProperties>
</file>