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climbed    </w:t>
      </w:r>
      <w:r>
        <w:t xml:space="preserve">   color    </w:t>
      </w:r>
      <w:r>
        <w:t xml:space="preserve">   children    </w:t>
      </w:r>
      <w:r>
        <w:t xml:space="preserve">   carry    </w:t>
      </w:r>
      <w:r>
        <w:t xml:space="preserve">   buy    </w:t>
      </w:r>
      <w:r>
        <w:t xml:space="preserve">   built    </w:t>
      </w:r>
      <w:r>
        <w:t xml:space="preserve">   build    </w:t>
      </w:r>
      <w:r>
        <w:t xml:space="preserve">   both    </w:t>
      </w:r>
      <w:r>
        <w:t xml:space="preserve">   been    </w:t>
      </w:r>
      <w:r>
        <w:t xml:space="preserve">   because    </w:t>
      </w:r>
      <w:r>
        <w:t xml:space="preserve">   any    </w:t>
      </w:r>
      <w:r>
        <w:t xml:space="preserve">   always    </w:t>
      </w:r>
      <w:r>
        <w:t xml:space="preserve">   against    </w:t>
      </w:r>
      <w:r>
        <w:t xml:space="preserve">   again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Glue Words</dc:title>
  <dcterms:created xsi:type="dcterms:W3CDTF">2021-10-11T08:05:46Z</dcterms:created>
  <dcterms:modified xsi:type="dcterms:W3CDTF">2021-10-11T08:05:46Z</dcterms:modified>
</cp:coreProperties>
</file>