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Glued/Welded Sounds -nk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dunk    </w:t>
      </w:r>
      <w:r>
        <w:t xml:space="preserve">   chunk    </w:t>
      </w:r>
      <w:r>
        <w:t xml:space="preserve">   plunk    </w:t>
      </w:r>
      <w:r>
        <w:t xml:space="preserve">   stunk    </w:t>
      </w:r>
      <w:r>
        <w:t xml:space="preserve">   flunk    </w:t>
      </w:r>
      <w:r>
        <w:t xml:space="preserve">   skunk    </w:t>
      </w:r>
      <w:r>
        <w:t xml:space="preserve">   monkey    </w:t>
      </w:r>
      <w:r>
        <w:t xml:space="preserve">   donkey    </w:t>
      </w:r>
      <w:r>
        <w:t xml:space="preserve">   wonk    </w:t>
      </w:r>
      <w:r>
        <w:t xml:space="preserve">   clonks    </w:t>
      </w:r>
      <w:r>
        <w:t xml:space="preserve">   monk    </w:t>
      </w:r>
      <w:r>
        <w:t xml:space="preserve">   honk    </w:t>
      </w:r>
      <w:r>
        <w:t xml:space="preserve">   shrink    </w:t>
      </w:r>
      <w:r>
        <w:t xml:space="preserve">   slink    </w:t>
      </w:r>
      <w:r>
        <w:t xml:space="preserve">   stink    </w:t>
      </w:r>
      <w:r>
        <w:t xml:space="preserve">   think    </w:t>
      </w:r>
      <w:r>
        <w:t xml:space="preserve">   shank    </w:t>
      </w:r>
      <w:r>
        <w:t xml:space="preserve">   prank    </w:t>
      </w:r>
      <w:r>
        <w:t xml:space="preserve">   blank    </w:t>
      </w:r>
      <w:r>
        <w:t xml:space="preserve">   shrank    </w:t>
      </w:r>
      <w:r>
        <w:t xml:space="preserve">   frank    </w:t>
      </w:r>
      <w:r>
        <w:t xml:space="preserve">   junk    </w:t>
      </w:r>
      <w:r>
        <w:t xml:space="preserve">   hank    </w:t>
      </w:r>
      <w:r>
        <w:t xml:space="preserve">   thank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Glued/Welded Sounds -nk</dc:title>
  <dcterms:created xsi:type="dcterms:W3CDTF">2021-10-21T03:38:02Z</dcterms:created>
  <dcterms:modified xsi:type="dcterms:W3CDTF">2021-10-21T03:38:02Z</dcterms:modified>
</cp:coreProperties>
</file>