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Glued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stung    </w:t>
      </w:r>
      <w:r>
        <w:t xml:space="preserve">   drums    </w:t>
      </w:r>
      <w:r>
        <w:t xml:space="preserve">   junk    </w:t>
      </w:r>
      <w:r>
        <w:t xml:space="preserve">   pins    </w:t>
      </w:r>
      <w:r>
        <w:t xml:space="preserve">   small    </w:t>
      </w:r>
      <w:r>
        <w:t xml:space="preserve">   cram    </w:t>
      </w:r>
      <w:r>
        <w:t xml:space="preserve">   skunk    </w:t>
      </w:r>
      <w:r>
        <w:t xml:space="preserve">   chunk    </w:t>
      </w:r>
      <w:r>
        <w:t xml:space="preserve">   sank    </w:t>
      </w:r>
      <w:r>
        <w:t xml:space="preserve">   thing    </w:t>
      </w:r>
      <w:r>
        <w:t xml:space="preserve">   stings    </w:t>
      </w:r>
      <w:r>
        <w:t xml:space="preserve">   jumping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Glued Sounds</dc:title>
  <dcterms:created xsi:type="dcterms:W3CDTF">2021-10-11T08:07:24Z</dcterms:created>
  <dcterms:modified xsi:type="dcterms:W3CDTF">2021-10-11T08:07:24Z</dcterms:modified>
</cp:coreProperties>
</file>