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Gluten-Free Foods You Can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shrimp    </w:t>
      </w:r>
      <w:r>
        <w:t xml:space="preserve">   coleslaw    </w:t>
      </w:r>
      <w:r>
        <w:t xml:space="preserve">   green peas    </w:t>
      </w:r>
      <w:r>
        <w:t xml:space="preserve">   wild rice    </w:t>
      </w:r>
      <w:r>
        <w:t xml:space="preserve">   salmon    </w:t>
      </w:r>
      <w:r>
        <w:t xml:space="preserve">   mozzarella cheese    </w:t>
      </w:r>
      <w:r>
        <w:t xml:space="preserve">   swiss cheese    </w:t>
      </w:r>
      <w:r>
        <w:t xml:space="preserve">   sprouts    </w:t>
      </w:r>
      <w:r>
        <w:t xml:space="preserve">   tomato    </w:t>
      </w:r>
      <w:r>
        <w:t xml:space="preserve">   lettuce    </w:t>
      </w:r>
      <w:r>
        <w:t xml:space="preserve">   avocado    </w:t>
      </w:r>
      <w:r>
        <w:t xml:space="preserve">   crab meat    </w:t>
      </w:r>
      <w:r>
        <w:t xml:space="preserve">   cashew butter    </w:t>
      </w:r>
      <w:r>
        <w:t xml:space="preserve">   almond butter    </w:t>
      </w:r>
      <w:r>
        <w:t xml:space="preserve">   roast beef    </w:t>
      </w:r>
      <w:r>
        <w:t xml:space="preserve">   quinoa    </w:t>
      </w:r>
      <w:r>
        <w:t xml:space="preserve">   black beans    </w:t>
      </w:r>
      <w:r>
        <w:t xml:space="preserve">   dark green leafy salad    </w:t>
      </w:r>
      <w:r>
        <w:t xml:space="preserve">   banana    </w:t>
      </w:r>
      <w:r>
        <w:t xml:space="preserve">   cheese    </w:t>
      </w:r>
      <w:r>
        <w:t xml:space="preserve">   ham    </w:t>
      </w:r>
      <w:r>
        <w:t xml:space="preserve">   scrambled eggs    </w:t>
      </w:r>
      <w:r>
        <w:t xml:space="preserve">   apple    </w:t>
      </w:r>
      <w:r>
        <w:t xml:space="preserve">   teff    </w:t>
      </w:r>
      <w:r>
        <w:t xml:space="preserve">   amaranth    </w:t>
      </w:r>
      <w:r>
        <w:t xml:space="preserve">   millet    </w:t>
      </w:r>
      <w:r>
        <w:t xml:space="preserve">   buckwheat    </w:t>
      </w:r>
      <w:r>
        <w:t xml:space="preserve">   almonds    </w:t>
      </w:r>
      <w:r>
        <w:t xml:space="preserve">   brown rice    </w:t>
      </w:r>
      <w:r>
        <w:t xml:space="preserve">   yogurt    </w:t>
      </w:r>
      <w:r>
        <w:t xml:space="preserve">   milk    </w:t>
      </w:r>
      <w:r>
        <w:t xml:space="preserve">   eggs    </w:t>
      </w:r>
      <w:r>
        <w:t xml:space="preserve">   seafood    </w:t>
      </w:r>
      <w:r>
        <w:t xml:space="preserve">   fish    </w:t>
      </w:r>
      <w:r>
        <w:t xml:space="preserve">   popcorn    </w:t>
      </w:r>
      <w:r>
        <w:t xml:space="preserve">   turkey    </w:t>
      </w:r>
      <w:r>
        <w:t xml:space="preserve">   chicken    </w:t>
      </w:r>
      <w:r>
        <w:t xml:space="preserve">   pork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Gluten-Free Foods You Can Eat</dc:title>
  <dcterms:created xsi:type="dcterms:W3CDTF">2021-10-11T08:07:15Z</dcterms:created>
  <dcterms:modified xsi:type="dcterms:W3CDTF">2021-10-11T08:07:15Z</dcterms:modified>
</cp:coreProperties>
</file>