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Gluten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flour has 13%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kernel does gluten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causes coagulation?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 effects gluten development because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protein makes up 45% of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the proteins found in the wheat kernel?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necessary for gluten 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shortens gluten strands?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 5-6 does this to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ingredient strengthens gluten?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protein makes up 35% of then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water can gluten absorb in relation to its weight?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Gluten</dc:title>
  <dcterms:created xsi:type="dcterms:W3CDTF">2021-10-11T08:06:17Z</dcterms:created>
  <dcterms:modified xsi:type="dcterms:W3CDTF">2021-10-11T08:06:17Z</dcterms:modified>
</cp:coreProperties>
</file>