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Glycogenesis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has the opposite effect of Glycogenesis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Glucose molecules are turned into _____ during Glycogenesis.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Glycogenesis is the process that helps us maintain homeostasis of ______ concentration in our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Glycosidic bonds are what type of bond?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we eat, glucose enters the cell and creates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hormone responsible for regulating blood glucose levels?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Glycogenesis regulation is activated by insulin response to _____ glucose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release of epinephrine signals the need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______ is the beginning molecule of Glycogenesis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Glycosidic bonds are bonds between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Glycogenesis is initiated by what enzyme?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organ does Glycogenesis primarily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purpose of using Glycogenesis is to lengthen the 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Glycogenesis is the _____ of glucose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in the cell does Glycogen synthesis and degradation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Glycogenesis is 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Glycogenesis occurs when the body is at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During what state does Glycogenesis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transporter, ________, is responsible for bringing the glucose into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Glycogenesis requires ______ for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Glycogenesis</dc:title>
  <dcterms:created xsi:type="dcterms:W3CDTF">2021-10-11T08:07:18Z</dcterms:created>
  <dcterms:modified xsi:type="dcterms:W3CDTF">2021-10-11T08:07:18Z</dcterms:modified>
</cp:coreProperties>
</file>