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Glycolysis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Gain of ATP in pay off phase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 product of Glycolysis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Preparatory phase uses How many ATPs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NADh is 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reaction that phosphorylates sugars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Glyceraldehyde -3-phosphate is acted upon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Rate limiting step of Glycolysis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transferase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Glycolysis converts 6-c, Glucose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connecting link between Glycolysis and TCA cycle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Glycolysis</dc:title>
  <dcterms:created xsi:type="dcterms:W3CDTF">2021-10-11T08:06:14Z</dcterms:created>
  <dcterms:modified xsi:type="dcterms:W3CDTF">2021-10-11T08:06:14Z</dcterms:modified>
</cp:coreProperties>
</file>