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Glycolysis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net outcome of glycolysis from one molecule of glucose is: Two ATP molecules, two pyruvate molecules and two .........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enzyme cleaves 1,6-bisphosphate into two three-carbon isomers?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product of anaerobic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enzyme is the first step in glycolysis catalysed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glycogen is used as the substrate for aerobic glycolysis, how many ATP molecules are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1-5 occur in which phase of glycolysis?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enzyme is reversible in glycolysis?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product of glycolysis is the starting point of gluconeogenesis?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enzyme uses ATP to convert Fructose-6-phosphate into Fructose-1,6-bisphosphate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that converts a molecule into one of its isomers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removing electrons from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energy currency of cellular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Glycolysis</dc:title>
  <dcterms:created xsi:type="dcterms:W3CDTF">2021-10-11T08:06:19Z</dcterms:created>
  <dcterms:modified xsi:type="dcterms:W3CDTF">2021-10-11T08:06:19Z</dcterms:modified>
</cp:coreProperties>
</file>