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Gmail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communicate    </w:t>
      </w:r>
      <w:r>
        <w:t xml:space="preserve">   conversation    </w:t>
      </w:r>
      <w:r>
        <w:t xml:space="preserve">   email    </w:t>
      </w:r>
      <w:r>
        <w:t xml:space="preserve">   starred    </w:t>
      </w:r>
      <w:r>
        <w:t xml:space="preserve">   trash    </w:t>
      </w:r>
      <w:r>
        <w:t xml:space="preserve">   menu    </w:t>
      </w:r>
      <w:r>
        <w:t xml:space="preserve">   settings    </w:t>
      </w:r>
      <w:r>
        <w:t xml:space="preserve">   compose    </w:t>
      </w:r>
      <w:r>
        <w:t xml:space="preserve">   Google    </w:t>
      </w:r>
      <w:r>
        <w:t xml:space="preserve">   folder    </w:t>
      </w:r>
      <w:r>
        <w:t xml:space="preserve">   delete    </w:t>
      </w:r>
      <w:r>
        <w:t xml:space="preserve">   send    </w:t>
      </w:r>
      <w:r>
        <w:t xml:space="preserve">   save    </w:t>
      </w:r>
      <w:r>
        <w:t xml:space="preserve">   inbox    </w:t>
      </w:r>
      <w:r>
        <w:t xml:space="preserve">   Gmail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Gmail </dc:title>
  <dcterms:created xsi:type="dcterms:W3CDTF">2021-10-11T08:06:54Z</dcterms:created>
  <dcterms:modified xsi:type="dcterms:W3CDTF">2021-10-11T08:06:54Z</dcterms:modified>
</cp:coreProperties>
</file>