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Recipients    </w:t>
      </w:r>
      <w:r>
        <w:t xml:space="preserve">   Subject    </w:t>
      </w:r>
      <w:r>
        <w:t xml:space="preserve">   Attached File    </w:t>
      </w:r>
      <w:r>
        <w:t xml:space="preserve">   Picture    </w:t>
      </w:r>
      <w:r>
        <w:t xml:space="preserve">   Insert    </w:t>
      </w:r>
      <w:r>
        <w:t xml:space="preserve">   Formating    </w:t>
      </w:r>
      <w:r>
        <w:t xml:space="preserve">   Gear icon    </w:t>
      </w:r>
      <w:r>
        <w:t xml:space="preserve">   Settings    </w:t>
      </w:r>
      <w:r>
        <w:t xml:space="preserve">   Send    </w:t>
      </w:r>
      <w:r>
        <w:t xml:space="preserve">   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Gmail</dc:title>
  <dcterms:created xsi:type="dcterms:W3CDTF">2021-10-11T08:07:01Z</dcterms:created>
  <dcterms:modified xsi:type="dcterms:W3CDTF">2021-10-11T08:07:01Z</dcterms:modified>
</cp:coreProperties>
</file>