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Gmo unscramble</w:t>
      </w:r>
    </w:p>
    <w:p>
      <w:pPr>
        <w:pStyle w:val="Questions"/>
      </w:pPr>
      <w:r>
        <w:t xml:space="preserve">1. YTELAELNGCI MIIEDOFD RBATEICA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2.  NIGTECE NNGIGERNEEI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 IYCLNELAGET MEIDOFDI RP,OC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4.  IETECGN ENIIENEGNGR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 EENGYAILTLC FIEMODID RPSOC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6.  TNELCYAGIEL ODMIIDEF OOSDF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7.  GLAENCTYIEL FOIDEIMD FDOO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 ELILYCNTGEA FDIOMEID SROCP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9. ILGLEAENTCY IDOEFIDM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 TENLEGYICAL FIEOMDDI TNECIS </w:t>
      </w:r>
      <w:r>
        <w:rPr>
          <w:u w:val="single"/>
        </w:rPr>
        <w:t xml:space="preserve">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 unscramble</dc:title>
  <dcterms:created xsi:type="dcterms:W3CDTF">2021-10-11T08:07:19Z</dcterms:created>
  <dcterms:modified xsi:type="dcterms:W3CDTF">2021-10-11T08:07:19Z</dcterms:modified>
</cp:coreProperties>
</file>