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Gmos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fruit modified to grow bigger but lost its sweetness.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produced or involving production without the use of chemical fertilizers, pesticides, or other artificial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substance used for destroying insects or other organisms harmful to cultivated plants or to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organisms that are artificially modified by taking genes with desirable traits from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genetic makeup of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notorious pest in the agricultural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famous yellow fruit that is peeled.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carrot color as a tribute for someone who fought for Dutch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process used by humans to develop new organisms with desirable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pollination of a plant with pollen from another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corn's wild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genetically modified rice to help fight nutrition deficiencies in developing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largest producer of GM products in Europe as of 2014.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Gmos</dc:title>
  <dcterms:created xsi:type="dcterms:W3CDTF">2021-10-11T08:07:23Z</dcterms:created>
  <dcterms:modified xsi:type="dcterms:W3CDTF">2021-10-11T08:07:23Z</dcterms:modified>
</cp:coreProperties>
</file>