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Génesis y Apocalipsis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 acción lo que hace cuando enojado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un fuego le toco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un animal que vuela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clasificación de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una persona tiene tiempo libre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un acción que hace cuando quiere una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un acción que hace antes de callarse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un acción que hace obtener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usar para ir a otras planetas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es la noche, el cielo hace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cosa vieja, classica, y vale mucha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encontrarse en una situación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una persona adar comida a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 acción que hace una persona cuando quiere un cambio en sociedad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tipo de flor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animal que es similar del 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silla con brazos y muy cómodo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Génesis y Apocalipsis</dc:title>
  <dcterms:created xsi:type="dcterms:W3CDTF">2021-10-11T07:50:44Z</dcterms:created>
  <dcterms:modified xsi:type="dcterms:W3CDTF">2021-10-11T07:50:44Z</dcterms:modified>
</cp:coreProperties>
</file>