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Gnocchi and Pesto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Potatoes are this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_______ varieties of potatoes grown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Rhode Island's top grown foods, and what gnocchi is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Pasta is usually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boiling gnocchi, we know it is cooked when it _____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grown in an herb garden and even indoors during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Potatoes have a lot of nutrients including: potassium, Vitamin B6,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Arugula has ______ nutrients than 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Garlic is this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cooking and eating, we must always ________ 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Gnocchi is made out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Basil and arugula are this part of the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Gnocchi and Pesto Crossword</dc:title>
  <dcterms:created xsi:type="dcterms:W3CDTF">2021-10-11T08:07:34Z</dcterms:created>
  <dcterms:modified xsi:type="dcterms:W3CDTF">2021-10-11T08:07:34Z</dcterms:modified>
</cp:coreProperties>
</file>