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Gnosticism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tanakh    </w:t>
      </w:r>
      <w:r>
        <w:t xml:space="preserve">   Septuagint    </w:t>
      </w:r>
      <w:r>
        <w:t xml:space="preserve">   scripture    </w:t>
      </w:r>
      <w:r>
        <w:t xml:space="preserve">   precis    </w:t>
      </w:r>
      <w:r>
        <w:t xml:space="preserve">   old testament    </w:t>
      </w:r>
      <w:r>
        <w:t xml:space="preserve">   new testament    </w:t>
      </w:r>
      <w:r>
        <w:t xml:space="preserve">   nag hammadi library    </w:t>
      </w:r>
      <w:r>
        <w:t xml:space="preserve">   lxx    </w:t>
      </w:r>
      <w:r>
        <w:t xml:space="preserve">   herotic    </w:t>
      </w:r>
      <w:r>
        <w:t xml:space="preserve">   Hebrew bible    </w:t>
      </w:r>
      <w:r>
        <w:t xml:space="preserve">   gnosis    </w:t>
      </w:r>
      <w:r>
        <w:t xml:space="preserve">   eaungelion    </w:t>
      </w:r>
      <w:r>
        <w:t xml:space="preserve">   christianity    </w:t>
      </w:r>
      <w:r>
        <w:t xml:space="preserve">   Canon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Gnosticism Word Search </dc:title>
  <dcterms:created xsi:type="dcterms:W3CDTF">2021-10-11T08:06:37Z</dcterms:created>
  <dcterms:modified xsi:type="dcterms:W3CDTF">2021-10-11T08:06:37Z</dcterms:modified>
</cp:coreProperties>
</file>