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Gnowangerup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most common sheep dog in Gnowangerup?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road is the Gnowangerup Sporting Complex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farmers hope to have done before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Noongar word for sandalwood?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distance from Gnowangerup to Perth?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traditional owners of the area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peak in the stirling ranges does it snow?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newsletter (1942 - 2003)?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sheep are we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springs that was for healing?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biggest tractor dealership, once located in Gnowangerup?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Gnowangerup State School was opened in what month (1908)?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Gnowangerup know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the main street in Gnowangerup?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Gnowangerup</dc:title>
  <dcterms:created xsi:type="dcterms:W3CDTF">2021-10-11T08:07:22Z</dcterms:created>
  <dcterms:modified xsi:type="dcterms:W3CDTF">2021-10-11T08:07:22Z</dcterms:modified>
</cp:coreProperties>
</file>