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Génération Narcisse?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personne qui étudie la sociologie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synonyme pour les adolescents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caractéristiques d'une personne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force qui s'oppose à un autre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machine qui peut prendre les photos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tendance moderne pour prendre un autoportrait avec un portable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musique, la nourriture et l'histoire - ces mots sont les pièces de la ..... d'un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personne qui adore soi-même, surtout son apparence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groupe d'individus organisés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synonyme pour une sensation qui décrit une tendance populaire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Pierre dessine un dessin de lui-même, ce dessin est un....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Excusez-.....!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Génération Narcisse?</dc:title>
  <dcterms:created xsi:type="dcterms:W3CDTF">2021-10-11T07:49:27Z</dcterms:created>
  <dcterms:modified xsi:type="dcterms:W3CDTF">2021-10-11T07:49:27Z</dcterms:modified>
</cp:coreProperties>
</file>