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步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朵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桌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服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苦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Go200</dc:title>
  <dcterms:created xsi:type="dcterms:W3CDTF">2022-09-09T14:50:44Z</dcterms:created>
  <dcterms:modified xsi:type="dcterms:W3CDTF">2022-09-09T14:50:44Z</dcterms:modified>
</cp:coreProperties>
</file>