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GoW Chapters 27-28: Secrets &amp; Celebrations Ren Petitt &amp; Edan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 wire-sided trailers were hooked on behind wire-sided trucks, and they moved out to the ___ and drove away to the gin” (Steinbeck 429).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“___ Pickers Wanted--placards on the road, handbills out, orange-colored handbills-- ___ Pickers Wanted” (Steinbeck 406).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“‘But they ___ him.’ ‘Yeah,’ said Tom. ‘He didn’ duck quick enough. He wasn’ doing nothin’ against the law, Ma’” (Steinbeck 419).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“Winfield was ___ in his telling… ‘An’ then--an’ then, Ruthie said our brother already kil’t two fellas’” (Steinbeck 413).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“‘Where’s Ruthie an’ Winfiel’? They oughta wash. They each got ___ ___,’ Ma told Rose of Sharon. ‘Each got a whole box’” (Steinbeck 411).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“‘The ___ sets the rate, and we got to mind. If we don’t--we ain’t got a farm. Little fella gets crowded all the time’” (Steinbeck 421).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“___ looked down at the floor. ‘Our Aggie,’ he said. ‘She’s a big girl--near sixteen, an’ growed up’” (Steinbeck 421).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“Right! Jesus, he never argued! His scales mus’ be ___. Well, that’s a nice day anyways” (Steinbeck 408).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“‘Guess who I been thinkin’ about? ___! He talked a lot… But I know now a fella ain’t no good alone’” (Steinbeck 418).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“The ___, twelve of them, stood end to end on a little flat beside the stream… one family in each end of each car” (Steinbeck 409).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GoW Chapters 27-28: Secrets &amp; Celebrations Ren Petitt &amp; Edan Smith</dc:title>
  <dcterms:created xsi:type="dcterms:W3CDTF">2021-10-11T08:12:53Z</dcterms:created>
  <dcterms:modified xsi:type="dcterms:W3CDTF">2021-10-11T08:12:53Z</dcterms:modified>
</cp:coreProperties>
</file>