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Animals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car    </w:t>
      </w:r>
      <w:r>
        <w:t xml:space="preserve">   bike    </w:t>
      </w:r>
      <w:r>
        <w:t xml:space="preserve">   pig    </w:t>
      </w:r>
      <w:r>
        <w:t xml:space="preserve">   train    </w:t>
      </w:r>
      <w:r>
        <w:t xml:space="preserve">   dog    </w:t>
      </w:r>
      <w:r>
        <w:t xml:space="preserve">   bird    </w:t>
      </w:r>
      <w:r>
        <w:t xml:space="preserve">   duck    </w:t>
      </w:r>
      <w:r>
        <w:t xml:space="preserve">   cat    </w:t>
      </w:r>
      <w:r>
        <w:t xml:space="preserve">   plane    </w:t>
      </w:r>
      <w:r>
        <w:t xml:space="preserve">   skates    </w:t>
      </w:r>
      <w:r>
        <w:t xml:space="preserve">   boat    </w:t>
      </w:r>
      <w:r>
        <w:t xml:space="preserve">   goat    </w:t>
      </w:r>
      <w:r>
        <w:t xml:space="preserve">   horse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Animals Go</dc:title>
  <dcterms:created xsi:type="dcterms:W3CDTF">2021-10-11T08:07:49Z</dcterms:created>
  <dcterms:modified xsi:type="dcterms:W3CDTF">2021-10-11T08:07:49Z</dcterms:modified>
</cp:coreProperties>
</file>