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Army!  Beat Navy!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Army Academy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Army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Navy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Naval Academy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Army Academy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Naval Academy is also known as...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will win the Army/Navy 2017 football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Army Academy is known as...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Army Academy is located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Naval Academy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Naval Academy is located in what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Army!  Beat Navy!</dc:title>
  <dcterms:created xsi:type="dcterms:W3CDTF">2021-10-11T08:06:44Z</dcterms:created>
  <dcterms:modified xsi:type="dcterms:W3CDTF">2021-10-11T08:06:44Z</dcterms:modified>
</cp:coreProperties>
</file>