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 Ask Alice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went to San Fransisco to get...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sleeping pills did she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won't tell her parents because they won't...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the feel when she first moves?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threatened to drug Alex?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Joel come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released quickly to go...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weeks later did she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long was she clean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she call to come get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she smoked by herself what did she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their punishment for getting caught?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turned her into a drug dealer?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did she first try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Why did she go home?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sent her to a _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school did Roger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boy she had a crush on 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she feel about hurting herself and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promise their parents it was their_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Beth's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Unknowingly drugged and ended up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she meet Doris?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parents always talk to her about 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she meet at the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she with when the cops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she end up after hitch-hiking?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does she feel in San Fransisco?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did she go after leaving Doris?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order to start over she got a new...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Ask Alice</dc:title>
  <dcterms:created xsi:type="dcterms:W3CDTF">2021-10-11T08:06:05Z</dcterms:created>
  <dcterms:modified xsi:type="dcterms:W3CDTF">2021-10-11T08:06:05Z</dcterms:modified>
</cp:coreProperties>
</file>