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 Ask Alice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cause of Alice's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Alice's boss?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Alice feels ashamed because she sells drugs to an __________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Alice was put into a ______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Who is Alice's younger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alice run away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pressured Alice to become a drug dealer?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Alice get introduced to drugs?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what holiday did Alice go home for so she could spend it with her family?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store do Chris and Alice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Alice's first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Alice works in a shop that sells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Alice and Chris run off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Alice buy to try and start her life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Alice feel when she's in San Francisco?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Alice's father's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Alice's younger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Alice meet in the mental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Beth's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Alice become because she starves herself?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Ask Alice </dc:title>
  <dcterms:created xsi:type="dcterms:W3CDTF">2021-10-11T08:06:26Z</dcterms:created>
  <dcterms:modified xsi:type="dcterms:W3CDTF">2021-10-11T08:06:26Z</dcterms:modified>
</cp:coreProperties>
</file>