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Ask Alice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Alice first regret about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Alice's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Alice's first friend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valuable skill did Chris learn from Sheila?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Alice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Alice said  "after you've had it, there isn't even life without drugs"? (Date)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invites Alice and Chris to a party where they do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Alice's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Alice go to try find herself?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surprise guest shows up at Alice's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young girl that Alice's friend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Alice find her second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Alice when she decided to use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what drug does Richie introduce Alice?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what Alice's got addicted?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Beth's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Alice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book "Go ask Alice"?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 Crossword Puzzle</dc:title>
  <dcterms:created xsi:type="dcterms:W3CDTF">2021-10-11T08:06:15Z</dcterms:created>
  <dcterms:modified xsi:type="dcterms:W3CDTF">2021-10-11T08:06:15Z</dcterms:modified>
</cp:coreProperties>
</file>