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Ask Alice Voc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complete possession of; to dominate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Edged or moved up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Understanding with insight or intuition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Suggestive; lustful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Looking closely or curiously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wise self- restrain in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Assault;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 things; swarming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Distinguishing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expense of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Advanced warnings of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Distinct, fluent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that someone or something is unworthy of one’s consideration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Pursuing with harassement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cooly unconcerned, indifferent, or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statement or declaration made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uncovered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Wild, delirious, or frienzied talking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Ask Alice Voc Crossword Puzzle</dc:title>
  <dcterms:created xsi:type="dcterms:W3CDTF">2021-10-11T08:07:02Z</dcterms:created>
  <dcterms:modified xsi:type="dcterms:W3CDTF">2021-10-11T08:07:02Z</dcterms:modified>
</cp:coreProperties>
</file>