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 Ask Alice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helped Alice after she got out of the Mental Hospital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Alice &amp; Joel first met at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Alice's truest 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put Alice on drugs first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Alice _____ at the end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beginning of the story, who was her first crush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Alice went to a State _____ Hospital after going insaning.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Alice went ____ after drugs while babysitting.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Alice ran away to San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 her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Alice's sister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party at _____ was fun.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Alice's religion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did her Gran's died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Alice ____ in her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Alice controlled herself by writting in her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Alice's birthday is on _______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age of 15 she lost her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Alice's brother ? </w:t>
            </w:r>
          </w:p>
        </w:tc>
      </w:tr>
    </w:tbl>
    <w:p>
      <w:pPr>
        <w:pStyle w:val="WordBankMedium"/>
      </w:pPr>
      <w:r>
        <w:t xml:space="preserve">   Alice    </w:t>
      </w:r>
      <w:r>
        <w:t xml:space="preserve">   written     </w:t>
      </w:r>
      <w:r>
        <w:t xml:space="preserve">   Tim    </w:t>
      </w:r>
      <w:r>
        <w:t xml:space="preserve">   Alexandria     </w:t>
      </w:r>
      <w:r>
        <w:t xml:space="preserve">   Martin's    </w:t>
      </w:r>
      <w:r>
        <w:t xml:space="preserve">   Francisco     </w:t>
      </w:r>
      <w:r>
        <w:t xml:space="preserve">   September     </w:t>
      </w:r>
      <w:r>
        <w:t xml:space="preserve">   Roger    </w:t>
      </w:r>
      <w:r>
        <w:t xml:space="preserve">   Jan    </w:t>
      </w:r>
      <w:r>
        <w:t xml:space="preserve">   Joel    </w:t>
      </w:r>
      <w:r>
        <w:t xml:space="preserve">   Jewish    </w:t>
      </w:r>
      <w:r>
        <w:t xml:space="preserve">   June    </w:t>
      </w:r>
      <w:r>
        <w:t xml:space="preserve">   university    </w:t>
      </w:r>
      <w:r>
        <w:t xml:space="preserve">   insane    </w:t>
      </w:r>
      <w:r>
        <w:t xml:space="preserve">   psychiatrist    </w:t>
      </w:r>
      <w:r>
        <w:t xml:space="preserve">   Mental    </w:t>
      </w:r>
      <w:r>
        <w:t xml:space="preserve">   virginity     </w:t>
      </w:r>
      <w:r>
        <w:t xml:space="preserve">   diary    </w:t>
      </w:r>
      <w:r>
        <w:t xml:space="preserve">   parents    </w:t>
      </w:r>
      <w:r>
        <w:t xml:space="preserve">   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Ask Alice</dc:title>
  <dcterms:created xsi:type="dcterms:W3CDTF">2021-10-11T08:06:55Z</dcterms:created>
  <dcterms:modified xsi:type="dcterms:W3CDTF">2021-10-11T08:06:55Z</dcterms:modified>
</cp:coreProperties>
</file>