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 Bots!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tournament    </w:t>
      </w:r>
      <w:r>
        <w:t xml:space="preserve">   technology    </w:t>
      </w:r>
      <w:r>
        <w:t xml:space="preserve">   software    </w:t>
      </w:r>
      <w:r>
        <w:t xml:space="preserve">   soccer    </w:t>
      </w:r>
      <w:r>
        <w:t xml:space="preserve">   robotics    </w:t>
      </w:r>
      <w:r>
        <w:t xml:space="preserve">   Robocup    </w:t>
      </w:r>
      <w:r>
        <w:t xml:space="preserve">   programming    </w:t>
      </w:r>
      <w:r>
        <w:t xml:space="preserve">   platform    </w:t>
      </w:r>
      <w:r>
        <w:t xml:space="preserve">   leagues    </w:t>
      </w:r>
      <w:r>
        <w:t xml:space="preserve">   humanoid    </w:t>
      </w:r>
      <w:r>
        <w:t xml:space="preserve">   goal    </w:t>
      </w:r>
      <w:r>
        <w:t xml:space="preserve">   competition    </w:t>
      </w:r>
      <w:r>
        <w:t xml:space="preserve">   classes    </w:t>
      </w:r>
      <w:r>
        <w:t xml:space="preserve">   balance    </w:t>
      </w:r>
      <w:r>
        <w:t xml:space="preserve">   applications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Bots!</dc:title>
  <dcterms:created xsi:type="dcterms:W3CDTF">2021-10-11T08:07:29Z</dcterms:created>
  <dcterms:modified xsi:type="dcterms:W3CDTF">2021-10-11T08:07:29Z</dcterms:modified>
</cp:coreProperties>
</file>