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CUBS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hotdog    </w:t>
      </w:r>
      <w:r>
        <w:t xml:space="preserve">   budweiser    </w:t>
      </w:r>
      <w:r>
        <w:t xml:space="preserve">   baberuth    </w:t>
      </w:r>
      <w:r>
        <w:t xml:space="preserve">   santo    </w:t>
      </w:r>
      <w:r>
        <w:t xml:space="preserve">   homeplate    </w:t>
      </w:r>
      <w:r>
        <w:t xml:space="preserve">   strike    </w:t>
      </w:r>
      <w:r>
        <w:t xml:space="preserve">   pitcher    </w:t>
      </w:r>
      <w:r>
        <w:t xml:space="preserve">   Batter    </w:t>
      </w:r>
      <w:r>
        <w:t xml:space="preserve">   Homerun    </w:t>
      </w:r>
      <w:r>
        <w:t xml:space="preserve">   Bryant    </w:t>
      </w:r>
      <w:r>
        <w:t xml:space="preserve">   Rizzo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CUBS Go</dc:title>
  <dcterms:created xsi:type="dcterms:W3CDTF">2021-10-11T08:07:36Z</dcterms:created>
  <dcterms:modified xsi:type="dcterms:W3CDTF">2021-10-11T08:07:36Z</dcterms:modified>
</cp:coreProperties>
</file>