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Cougs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MrSpees    </w:t>
      </w:r>
      <w:r>
        <w:t xml:space="preserve">   William    </w:t>
      </w:r>
      <w:r>
        <w:t xml:space="preserve">   Breeanna    </w:t>
      </w:r>
      <w:r>
        <w:t xml:space="preserve">   Ruby    </w:t>
      </w:r>
      <w:r>
        <w:t xml:space="preserve">   Maite    </w:t>
      </w:r>
      <w:r>
        <w:t xml:space="preserve">   Ryan    </w:t>
      </w:r>
      <w:r>
        <w:t xml:space="preserve">   Alexia    </w:t>
      </w:r>
      <w:r>
        <w:t xml:space="preserve">   Cassius    </w:t>
      </w:r>
      <w:r>
        <w:t xml:space="preserve">   Sean    </w:t>
      </w:r>
      <w:r>
        <w:t xml:space="preserve">   Kyleigh    </w:t>
      </w:r>
      <w:r>
        <w:t xml:space="preserve">   Marques    </w:t>
      </w:r>
      <w:r>
        <w:t xml:space="preserve">   Ebony    </w:t>
      </w:r>
      <w:r>
        <w:t xml:space="preserve">   Michael    </w:t>
      </w:r>
      <w:r>
        <w:t xml:space="preserve">   Anahi    </w:t>
      </w:r>
      <w:r>
        <w:t xml:space="preserve">   Telei    </w:t>
      </w:r>
      <w:r>
        <w:t xml:space="preserve">   Savannah    </w:t>
      </w:r>
      <w:r>
        <w:t xml:space="preserve">   Eli    </w:t>
      </w:r>
      <w:r>
        <w:t xml:space="preserve">   Kaelyn    </w:t>
      </w:r>
      <w:r>
        <w:t xml:space="preserve">   Jameson    </w:t>
      </w:r>
      <w:r>
        <w:t xml:space="preserve">   Cruz    </w:t>
      </w:r>
      <w:r>
        <w:t xml:space="preserve">   Jacob    </w:t>
      </w:r>
      <w:r>
        <w:t xml:space="preserve">   Paul    </w:t>
      </w:r>
      <w:r>
        <w:t xml:space="preserve">   Miguel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Cougs</dc:title>
  <dcterms:created xsi:type="dcterms:W3CDTF">2021-10-11T08:07:19Z</dcterms:created>
  <dcterms:modified xsi:type="dcterms:W3CDTF">2021-10-11T08:07:19Z</dcterms:modified>
</cp:coreProperties>
</file>