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 Cubs Go!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Addison    </w:t>
      </w:r>
      <w:r>
        <w:t xml:space="preserve">   Arrieta    </w:t>
      </w:r>
      <w:r>
        <w:t xml:space="preserve">   Baez    </w:t>
      </w:r>
      <w:r>
        <w:t xml:space="preserve">   Banks    </w:t>
      </w:r>
      <w:r>
        <w:t xml:space="preserve">   Bleachers    </w:t>
      </w:r>
      <w:r>
        <w:t xml:space="preserve">   Bryant    </w:t>
      </w:r>
      <w:r>
        <w:t xml:space="preserve">   Champs    </w:t>
      </w:r>
      <w:r>
        <w:t xml:space="preserve">   Clark    </w:t>
      </w:r>
      <w:r>
        <w:t xml:space="preserve">   Dawson    </w:t>
      </w:r>
      <w:r>
        <w:t xml:space="preserve">   Epstein    </w:t>
      </w:r>
      <w:r>
        <w:t xml:space="preserve">   Fly the W    </w:t>
      </w:r>
      <w:r>
        <w:t xml:space="preserve">   Hendricks    </w:t>
      </w:r>
      <w:r>
        <w:t xml:space="preserve">   Holy cow    </w:t>
      </w:r>
      <w:r>
        <w:t xml:space="preserve">   Hot dog    </w:t>
      </w:r>
      <w:r>
        <w:t xml:space="preserve">   Ivy    </w:t>
      </w:r>
      <w:r>
        <w:t xml:space="preserve">   Lester    </w:t>
      </w:r>
      <w:r>
        <w:t xml:space="preserve">   Maddon    </w:t>
      </w:r>
      <w:r>
        <w:t xml:space="preserve">   National League    </w:t>
      </w:r>
      <w:r>
        <w:t xml:space="preserve">   Outfield    </w:t>
      </w:r>
      <w:r>
        <w:t xml:space="preserve">   Pitcher    </w:t>
      </w:r>
      <w:r>
        <w:t xml:space="preserve">   Rizzo    </w:t>
      </w:r>
      <w:r>
        <w:t xml:space="preserve">   Sandberg    </w:t>
      </w:r>
      <w:r>
        <w:t xml:space="preserve">   Santo    </w:t>
      </w:r>
      <w:r>
        <w:t xml:space="preserve">   Schwarber    </w:t>
      </w:r>
      <w:r>
        <w:t xml:space="preserve">   Sheffield    </w:t>
      </w:r>
      <w:r>
        <w:t xml:space="preserve">   Waveland    </w:t>
      </w:r>
      <w:r>
        <w:t xml:space="preserve">   WGN    </w:t>
      </w:r>
      <w:r>
        <w:t xml:space="preserve">   Wood    </w:t>
      </w:r>
      <w:r>
        <w:t xml:space="preserve">   World Series    </w:t>
      </w:r>
      <w:r>
        <w:t xml:space="preserve">   Wrigley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Cubs Go! </dc:title>
  <dcterms:created xsi:type="dcterms:W3CDTF">2021-10-11T08:06:35Z</dcterms:created>
  <dcterms:modified xsi:type="dcterms:W3CDTF">2021-10-11T08:06:35Z</dcterms:modified>
</cp:coreProperties>
</file>