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Eagles!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Quarterback    </w:t>
      </w:r>
      <w:r>
        <w:t xml:space="preserve">   Football    </w:t>
      </w:r>
      <w:r>
        <w:t xml:space="preserve">   Fans    </w:t>
      </w:r>
      <w:r>
        <w:t xml:space="preserve">   Cheer    </w:t>
      </w:r>
      <w:r>
        <w:t xml:space="preserve">   Defense    </w:t>
      </w:r>
      <w:r>
        <w:t xml:space="preserve">   Offense    </w:t>
      </w:r>
      <w:r>
        <w:t xml:space="preserve">   Jeffrey    </w:t>
      </w:r>
      <w:r>
        <w:t xml:space="preserve">   Cox    </w:t>
      </w:r>
      <w:r>
        <w:t xml:space="preserve">   Foles    </w:t>
      </w:r>
      <w:r>
        <w:t xml:space="preserve">   Bowl    </w:t>
      </w:r>
      <w:r>
        <w:t xml:space="preserve">   Super    </w:t>
      </w:r>
      <w:r>
        <w:t xml:space="preserve">  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Eagles!</dc:title>
  <dcterms:created xsi:type="dcterms:W3CDTF">2021-10-11T08:06:49Z</dcterms:created>
  <dcterms:modified xsi:type="dcterms:W3CDTF">2021-10-11T08:06:49Z</dcterms:modified>
</cp:coreProperties>
</file>