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MeasuringTape    </w:t>
      </w:r>
      <w:r>
        <w:t xml:space="preserve">   Reel    </w:t>
      </w:r>
      <w:r>
        <w:t xml:space="preserve">   Rod    </w:t>
      </w:r>
      <w:r>
        <w:t xml:space="preserve">   Pliers    </w:t>
      </w:r>
      <w:r>
        <w:t xml:space="preserve">   CrankBait    </w:t>
      </w:r>
      <w:r>
        <w:t xml:space="preserve">   Worm    </w:t>
      </w:r>
      <w:r>
        <w:t xml:space="preserve">   SpinnerBait    </w:t>
      </w:r>
      <w:r>
        <w:t xml:space="preserve">   Weight    </w:t>
      </w:r>
      <w:r>
        <w:t xml:space="preserve">   Lifejacket    </w:t>
      </w:r>
      <w:r>
        <w:t xml:space="preserve">   Oar    </w:t>
      </w:r>
      <w:r>
        <w:t xml:space="preserve">   Paddle    </w:t>
      </w:r>
      <w:r>
        <w:t xml:space="preserve">   Motor    </w:t>
      </w:r>
      <w:r>
        <w:t xml:space="preserve">   Boat    </w:t>
      </w:r>
      <w:r>
        <w:t xml:space="preserve">   Catfish    </w:t>
      </w:r>
      <w:r>
        <w:t xml:space="preserve">   Bowfin    </w:t>
      </w:r>
      <w:r>
        <w:t xml:space="preserve">   Bluegill    </w:t>
      </w:r>
      <w:r>
        <w:t xml:space="preserve">   Bass    </w:t>
      </w:r>
      <w:r>
        <w:t xml:space="preserve">   Fin    </w:t>
      </w:r>
      <w:r>
        <w:t xml:space="preserve">   Bite    </w:t>
      </w:r>
      <w:r>
        <w:t xml:space="preserve">   License    </w:t>
      </w:r>
      <w:r>
        <w:t xml:space="preserve">   Bait    </w:t>
      </w:r>
      <w:r>
        <w:t xml:space="preserve">   Hook    </w:t>
      </w:r>
      <w:r>
        <w:t xml:space="preserve">   Tacklebox    </w:t>
      </w:r>
      <w:r>
        <w:t xml:space="preserve">   Bobber    </w:t>
      </w:r>
      <w:r>
        <w:t xml:space="preserve">   Nibble    </w:t>
      </w:r>
      <w:r>
        <w:t xml:space="preserve">   Lures    </w:t>
      </w:r>
      <w:r>
        <w:t xml:space="preserve">   Line    </w:t>
      </w:r>
      <w:r>
        <w:t xml:space="preserve">   Gill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Fish</dc:title>
  <dcterms:created xsi:type="dcterms:W3CDTF">2021-10-11T08:06:30Z</dcterms:created>
  <dcterms:modified xsi:type="dcterms:W3CDTF">2021-10-11T08:06:30Z</dcterms:modified>
</cp:coreProperties>
</file>