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For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track. Jumping over a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Olympian wrestler from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water with net and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ice with a puck.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track jumping into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a court with a net, ball, and racquet.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track throwing a metal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a mat, trying to 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winter going down a hill on a board.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field with ball and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boat with others pushing and pulling.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track throwing a spear.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Olympic Swimmer. Most decorated Olympian.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Flexibiltiy and balance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with a net and ball. Summer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Olympian from Jamaica. Runs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winter going down hill on two boards.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ice performing stunts and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gear with a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wooden court with ball and hoop.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Gold</dc:title>
  <dcterms:created xsi:type="dcterms:W3CDTF">2021-10-11T08:06:33Z</dcterms:created>
  <dcterms:modified xsi:type="dcterms:W3CDTF">2021-10-11T08:06:33Z</dcterms:modified>
</cp:coreProperties>
</file>