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For The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games    </w:t>
      </w:r>
      <w:r>
        <w:t xml:space="preserve">   Teamwork    </w:t>
      </w:r>
      <w:r>
        <w:t xml:space="preserve">   flags    </w:t>
      </w:r>
      <w:r>
        <w:t xml:space="preserve">   world    </w:t>
      </w:r>
      <w:r>
        <w:t xml:space="preserve">   countries    </w:t>
      </w:r>
      <w:r>
        <w:t xml:space="preserve">   swimming    </w:t>
      </w:r>
      <w:r>
        <w:t xml:space="preserve">   running    </w:t>
      </w:r>
      <w:r>
        <w:t xml:space="preserve">   lose    </w:t>
      </w:r>
      <w:r>
        <w:t xml:space="preserve">   win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torch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The Gold</dc:title>
  <dcterms:created xsi:type="dcterms:W3CDTF">2021-10-11T08:06:10Z</dcterms:created>
  <dcterms:modified xsi:type="dcterms:W3CDTF">2021-10-11T08:06:10Z</dcterms:modified>
</cp:coreProperties>
</file>