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Free or Die A Story about 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Estate on which crops are grown by resident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Quaker family that helped Harriet in Camden on her journey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Harriet's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times Harriet traveled to the south to free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people who believed slavery was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Harriet wanted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man who made sure the slaves kept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Harriet's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Harriet grew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name for the railroad slaves used to get to the free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Harriet died in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Harriet escaped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Harriet's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Harriet wore on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Harriet had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Harriet's job while on the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Harriet followed to Camden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that hit Harriet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outlawing slavery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Army Harriet 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Free or Die A Story about Harriet Tubman</dc:title>
  <dcterms:created xsi:type="dcterms:W3CDTF">2022-09-09T20:58:25Z</dcterms:created>
  <dcterms:modified xsi:type="dcterms:W3CDTF">2022-09-09T20:58:25Z</dcterms:modified>
</cp:coreProperties>
</file>