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Go Preteritos!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______ a las ocho de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________ con el lapiz.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Yo_______ en el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________ comida en la tienda.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maestro _______ el marcador en el escritorio.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Vosotros _______ una pelicula en el teatro.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_______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fiesta ______ muy divertido.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_________ al baloncesto.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madre y padre _______ un regalo por Tim.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Go Preteritos!</dc:title>
  <dcterms:created xsi:type="dcterms:W3CDTF">2021-10-11T08:06:42Z</dcterms:created>
  <dcterms:modified xsi:type="dcterms:W3CDTF">2021-10-11T08:06:42Z</dcterms:modified>
</cp:coreProperties>
</file>