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home or environment of an animal, plant, or 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trapping of heat near Earth's surface by certain gases in the atmosphere.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resource that is either always available or is naturally replaced in a relatively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energy-rich substance (such as coal, oil, or natural gas)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Capable of being broken down by bacteria and other decomposers.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Pollutants that are released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presence in or introduction into the environment of a substance or thing that has harmful or poisonous effects.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Able to meet current demand for a resource without depending the future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how living things interact with each other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Fuel made from living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variety of life in the world or in a particular habitat or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complete destruction of every member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reprocessing or reusing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result of cutting down or burning all the trees in an area, reducing the number of organisms able to carry out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that increasing carbon dioxide in the atmosphere will raise Earth's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community of organisms that live in a particular area, along with their nonliving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the atmosphere at a place and time as regards heat, dryness, sunshine, wind, rain,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organisms in a habitat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Define a material without chemicals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Green</dc:title>
  <dcterms:created xsi:type="dcterms:W3CDTF">2021-10-11T08:07:41Z</dcterms:created>
  <dcterms:modified xsi:type="dcterms:W3CDTF">2021-10-11T08:07:41Z</dcterms:modified>
</cp:coreProperties>
</file>