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Green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aluminum cans are needed to recycle in order to save enough energy to power a TV for 4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Transporting goods by rail emits up to 90% less Carbon Dioxide ________ than air freight.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DHL wants to reduce logistics related emissions to ________ by 2050.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example of a recyclable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converting waste materials into new materials and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we burn ______  ______ is causing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modern glass bottle takes 4000 years or more to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throw away enough trash in an average year to circle the earth 24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has the best recycling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 Fuels contain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Green 2021</dc:title>
  <dcterms:created xsi:type="dcterms:W3CDTF">2021-10-11T08:08:17Z</dcterms:created>
  <dcterms:modified xsi:type="dcterms:W3CDTF">2021-10-11T08:08:17Z</dcterms:modified>
</cp:coreProperties>
</file>