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 Green</w:t>
      </w:r>
    </w:p>
    <w:p>
      <w:pPr>
        <w:pStyle w:val="Questions"/>
      </w:pPr>
      <w:r>
        <w:t xml:space="preserve">1. LTSNAP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MILASAN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GREE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HSRFE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OOFD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ADSU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RCON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ASRORCT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HTHALYE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GRSAS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Green</dc:title>
  <dcterms:created xsi:type="dcterms:W3CDTF">2021-10-11T08:07:13Z</dcterms:created>
  <dcterms:modified xsi:type="dcterms:W3CDTF">2021-10-11T08:07:13Z</dcterms:modified>
</cp:coreProperties>
</file>