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 Jays Go!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WIN    </w:t>
      </w:r>
      <w:r>
        <w:t xml:space="preserve">   TULO    </w:t>
      </w:r>
      <w:r>
        <w:t xml:space="preserve">   TORONTO    </w:t>
      </w:r>
      <w:r>
        <w:t xml:space="preserve">   THROW    </w:t>
      </w:r>
      <w:r>
        <w:t xml:space="preserve">   TEAM    </w:t>
      </w:r>
      <w:r>
        <w:t xml:space="preserve">   SPORT    </w:t>
      </w:r>
      <w:r>
        <w:t xml:space="preserve">   SPIRIT    </w:t>
      </w:r>
      <w:r>
        <w:t xml:space="preserve">   SCORE    </w:t>
      </w:r>
      <w:r>
        <w:t xml:space="preserve">   SAFE    </w:t>
      </w:r>
      <w:r>
        <w:t xml:space="preserve">   PLAYOFFS    </w:t>
      </w:r>
      <w:r>
        <w:t xml:space="preserve">   PITCHER    </w:t>
      </w:r>
      <w:r>
        <w:t xml:space="preserve">   PILLAR    </w:t>
      </w:r>
      <w:r>
        <w:t xml:space="preserve">   MITT    </w:t>
      </w:r>
      <w:r>
        <w:t xml:space="preserve">   MARTIN    </w:t>
      </w:r>
      <w:r>
        <w:t xml:space="preserve">   JAYS    </w:t>
      </w:r>
      <w:r>
        <w:t xml:space="preserve">   HOMERUN    </w:t>
      </w:r>
      <w:r>
        <w:t xml:space="preserve">   HELMET    </w:t>
      </w:r>
      <w:r>
        <w:t xml:space="preserve">   FAN    </w:t>
      </w:r>
      <w:r>
        <w:t xml:space="preserve">   EXCITING    </w:t>
      </w:r>
      <w:r>
        <w:t xml:space="preserve">   ENCARNACION    </w:t>
      </w:r>
      <w:r>
        <w:t xml:space="preserve">   DONALDSON    </w:t>
      </w:r>
      <w:r>
        <w:t xml:space="preserve">   DIAMOND    </w:t>
      </w:r>
      <w:r>
        <w:t xml:space="preserve">   CLEVELAND    </w:t>
      </w:r>
      <w:r>
        <w:t xml:space="preserve">   CHEER    </w:t>
      </w:r>
      <w:r>
        <w:t xml:space="preserve">   CHAMPION    </w:t>
      </w:r>
      <w:r>
        <w:t xml:space="preserve">   CATCH    </w:t>
      </w:r>
      <w:r>
        <w:t xml:space="preserve">   BLUE    </w:t>
      </w:r>
      <w:r>
        <w:t xml:space="preserve">   BAUTISTA    </w:t>
      </w:r>
      <w:r>
        <w:t xml:space="preserve">   BAT    </w:t>
      </w:r>
      <w:r>
        <w:t xml:space="preserve">   BASEBALL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 Jays Go!</dc:title>
  <dcterms:created xsi:type="dcterms:W3CDTF">2021-10-11T08:06:40Z</dcterms:created>
  <dcterms:modified xsi:type="dcterms:W3CDTF">2021-10-11T08:06:40Z</dcterms:modified>
</cp:coreProperties>
</file>