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 Math! - Grade 6, Unit 1 Vocabulary (Numbers)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numbers that can represent a decrease of something, such as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away from zero on a number line from a given number, in which distance can NEVER be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lie to the right of zero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least common factor of any two or more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can be written as a fraction if in decimal or integer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number that can evenly divide into two other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are the same distance from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between two numbers that are not equal and uses the symbols &lt; and &gt;.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chart that shows the relationships between two different 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that are whole numbers and can be both positive or negative.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Math! - Grade 6, Unit 1 Vocabulary (Numbers)</dc:title>
  <dcterms:created xsi:type="dcterms:W3CDTF">2022-08-02T21:41:55Z</dcterms:created>
  <dcterms:modified xsi:type="dcterms:W3CDTF">2022-08-02T21:41:55Z</dcterms:modified>
</cp:coreProperties>
</file>