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On Walking in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JOSIAH    </w:t>
      </w:r>
      <w:r>
        <w:t xml:space="preserve">   CHILDREN    </w:t>
      </w:r>
      <w:r>
        <w:t xml:space="preserve">   HUSBAND    </w:t>
      </w:r>
      <w:r>
        <w:t xml:space="preserve">   WIFE    </w:t>
      </w:r>
      <w:r>
        <w:t xml:space="preserve">   FAMILY    </w:t>
      </w:r>
      <w:r>
        <w:t xml:space="preserve">   SOUTHAMERICA    </w:t>
      </w:r>
      <w:r>
        <w:t xml:space="preserve">   OCEANIA    </w:t>
      </w:r>
      <w:r>
        <w:t xml:space="preserve">   NORTHAMERICA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  <w:r>
        <w:t xml:space="preserve">   BROTHERS    </w:t>
      </w:r>
      <w:r>
        <w:t xml:space="preserve">   JESUS    </w:t>
      </w:r>
      <w:r>
        <w:t xml:space="preserve">   NEIGHBOR    </w:t>
      </w:r>
      <w:r>
        <w:t xml:space="preserve">   JEHOVAH    </w:t>
      </w:r>
      <w:r>
        <w:t xml:space="preserve">   GOD    </w:t>
      </w:r>
      <w:r>
        <w:t xml:space="preserve">   MINISTRY    </w:t>
      </w:r>
      <w:r>
        <w:t xml:space="preserve">   FOREIGNRESIDENT    </w:t>
      </w:r>
      <w:r>
        <w:t xml:space="preserve">   MINISTERS    </w:t>
      </w:r>
      <w:r>
        <w:t xml:space="preserve">   ELDERLY    </w:t>
      </w:r>
      <w:r>
        <w:t xml:space="preserve">   FATHERLESS    </w:t>
      </w:r>
      <w:r>
        <w:t xml:space="preserve">   WIDOWS    </w:t>
      </w:r>
      <w:r>
        <w:t xml:space="preserve">   LEAD    </w:t>
      </w:r>
      <w:r>
        <w:t xml:space="preserve">   CONGREGATION    </w:t>
      </w:r>
      <w:r>
        <w:t xml:space="preserve">   LOVE    </w:t>
      </w:r>
      <w:r>
        <w:t xml:space="preserve">   UNFAILING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On Walking in Love</dc:title>
  <dcterms:created xsi:type="dcterms:W3CDTF">2021-10-11T08:07:45Z</dcterms:created>
  <dcterms:modified xsi:type="dcterms:W3CDTF">2021-10-11T08:07:45Z</dcterms:modified>
</cp:coreProperties>
</file>